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4A638" w14:textId="48044542" w:rsidR="00C05FA6" w:rsidRDefault="00000000">
      <w:pPr>
        <w:jc w:val="center"/>
      </w:pPr>
      <w:r>
        <w:rPr>
          <w:b/>
          <w:sz w:val="32"/>
        </w:rPr>
        <w:t>Afzal Miah</w:t>
      </w:r>
      <w:r>
        <w:rPr>
          <w:b/>
          <w:sz w:val="32"/>
        </w:rPr>
        <w:br/>
      </w:r>
      <w:r>
        <w:rPr>
          <w:i/>
        </w:rPr>
        <w:t xml:space="preserve">Full-Stack </w:t>
      </w:r>
      <w:r w:rsidR="008B6003">
        <w:rPr>
          <w:i/>
        </w:rPr>
        <w:t>Software</w:t>
      </w:r>
      <w:r>
        <w:rPr>
          <w:i/>
        </w:rPr>
        <w:t xml:space="preserve"> Engineer | React, Ruby on Rails, User-Centric Product Development</w:t>
      </w:r>
      <w:r>
        <w:rPr>
          <w:i/>
        </w:rPr>
        <w:br/>
      </w:r>
    </w:p>
    <w:p w14:paraId="70E9A37C" w14:textId="70E429DF" w:rsidR="00C05FA6" w:rsidRDefault="00000000">
      <w:pPr>
        <w:jc w:val="center"/>
      </w:pPr>
      <w:r>
        <w:t xml:space="preserve">Edinburgh | affyzal@gmail.com | </w:t>
      </w:r>
      <w:hyperlink r:id="rId6">
        <w:r w:rsidR="004B5FFF">
          <w:rPr>
            <w:rStyle w:val="Hyperlink"/>
          </w:rPr>
          <w:t>LinkedIn</w:t>
        </w:r>
      </w:hyperlink>
      <w:r w:rsidR="004B5FFF">
        <w:t xml:space="preserve"> | </w:t>
      </w:r>
      <w:hyperlink r:id="rId7">
        <w:r w:rsidR="004B5FFF">
          <w:rPr>
            <w:rStyle w:val="Hyperlink"/>
          </w:rPr>
          <w:t>GitHub</w:t>
        </w:r>
      </w:hyperlink>
      <w:r w:rsidR="000E7BBB">
        <w:t xml:space="preserve"> | </w:t>
      </w:r>
      <w:hyperlink r:id="rId8" w:history="1">
        <w:proofErr w:type="spellStart"/>
        <w:r w:rsidR="00583D36">
          <w:rPr>
            <w:rStyle w:val="Hyperlink"/>
          </w:rPr>
          <w:t>afz</w:t>
        </w:r>
        <w:r w:rsidR="00583D36">
          <w:rPr>
            <w:rStyle w:val="Hyperlink"/>
          </w:rPr>
          <w:t>a</w:t>
        </w:r>
        <w:r w:rsidR="00583D36">
          <w:rPr>
            <w:rStyle w:val="Hyperlink"/>
          </w:rPr>
          <w:t>lmiah.dev</w:t>
        </w:r>
        <w:proofErr w:type="spellEnd"/>
      </w:hyperlink>
    </w:p>
    <w:p w14:paraId="4E31B0AD" w14:textId="77777777" w:rsidR="00C05FA6" w:rsidRDefault="00C05FA6"/>
    <w:p w14:paraId="6353B496" w14:textId="77777777" w:rsidR="00C05FA6" w:rsidRDefault="00000000">
      <w:pPr>
        <w:pStyle w:val="Heading2"/>
      </w:pPr>
      <w:r>
        <w:t>Professional Profile</w:t>
      </w:r>
    </w:p>
    <w:p w14:paraId="1D43D33C" w14:textId="02B310A4" w:rsidR="00C05FA6" w:rsidRDefault="0072110E">
      <w:r>
        <w:t>Full-stack Software Engineer with 4+ years of experience designing, developing, and delivering</w:t>
      </w:r>
      <w:r w:rsidR="00316601">
        <w:t xml:space="preserve"> </w:t>
      </w:r>
      <w:r>
        <w:t>applications focused on exceptional UX and product impact. Skilled in React, Ruby on Rails, and React Native, with a strong record of translating product and design goals into intuitive, high-performance features. Experienced in end-to-end ownership</w:t>
      </w:r>
      <w:r w:rsidR="00645A01">
        <w:t xml:space="preserve">, </w:t>
      </w:r>
      <w:r>
        <w:t>from ideation and prototyping through QA and release</w:t>
      </w:r>
      <w:r w:rsidR="00645A01">
        <w:t xml:space="preserve">, </w:t>
      </w:r>
      <w:r>
        <w:t>and close collaboration with product managers, designers, and users. Passionate about design systems, accessibility, and building products that create seamless, meaningful user experiences.</w:t>
      </w:r>
    </w:p>
    <w:p w14:paraId="4E0B581F" w14:textId="77777777" w:rsidR="00C05FA6" w:rsidRDefault="00000000">
      <w:pPr>
        <w:pStyle w:val="Heading2"/>
      </w:pPr>
      <w:r>
        <w:t>Key Achievements</w:t>
      </w:r>
    </w:p>
    <w:p w14:paraId="2440875D" w14:textId="77777777" w:rsidR="00C05FA6" w:rsidRDefault="00000000">
      <w:pPr>
        <w:pStyle w:val="ListBullet"/>
      </w:pPr>
      <w:r>
        <w:t xml:space="preserve">Delivered user-centric product features that improved adoption and engagement, including an interactive </w:t>
      </w:r>
      <w:proofErr w:type="spellStart"/>
      <w:r>
        <w:t>Mapbox</w:t>
      </w:r>
      <w:proofErr w:type="spellEnd"/>
      <w:r>
        <w:t xml:space="preserve"> visualization module simplifying complex data.</w:t>
      </w:r>
    </w:p>
    <w:p w14:paraId="5A95B60D" w14:textId="3EABCC43" w:rsidR="00C05FA6" w:rsidRDefault="00000000">
      <w:pPr>
        <w:pStyle w:val="ListBullet"/>
      </w:pPr>
      <w:r>
        <w:t xml:space="preserve">Championed UX-first development, </w:t>
      </w:r>
      <w:r w:rsidR="00C0539F">
        <w:t>ensuring</w:t>
      </w:r>
      <w:r>
        <w:t xml:space="preserve"> usability, visual consistency, and accessibility across the product lifecycle.</w:t>
      </w:r>
    </w:p>
    <w:p w14:paraId="3C760490" w14:textId="77777777" w:rsidR="00C05FA6" w:rsidRDefault="00000000">
      <w:pPr>
        <w:pStyle w:val="ListBullet"/>
      </w:pPr>
      <w:r>
        <w:t>Collaborated with product and design teams to define user needs, validate design decisions, and ensure design system consistency across all features.</w:t>
      </w:r>
    </w:p>
    <w:p w14:paraId="1699DB1C" w14:textId="77777777" w:rsidR="00C05FA6" w:rsidRDefault="00000000">
      <w:pPr>
        <w:pStyle w:val="ListBullet"/>
      </w:pPr>
      <w:r>
        <w:t>Set up Docker-based environments and CI/CD pipelines with GitHub Actions, automating tests and linting to improve reliability and speed of product delivery.</w:t>
      </w:r>
    </w:p>
    <w:p w14:paraId="27779000" w14:textId="22FFEB22" w:rsidR="00C05FA6" w:rsidRDefault="00000000">
      <w:pPr>
        <w:pStyle w:val="ListBullet"/>
      </w:pPr>
      <w:r>
        <w:t>Drove design QA</w:t>
      </w:r>
      <w:r w:rsidR="00645A01">
        <w:t xml:space="preserve"> and testing</w:t>
      </w:r>
      <w:r>
        <w:t xml:space="preserve"> processes and front-end optimization to ensure every release met high standards for usability and performance.</w:t>
      </w:r>
    </w:p>
    <w:p w14:paraId="30DC06C6" w14:textId="77777777" w:rsidR="00C05FA6" w:rsidRDefault="00000000">
      <w:pPr>
        <w:pStyle w:val="Heading2"/>
      </w:pPr>
      <w:r>
        <w:t>Technical Skills</w:t>
      </w:r>
    </w:p>
    <w:p w14:paraId="03FCAB4E" w14:textId="2801AFBE" w:rsidR="00C05FA6" w:rsidRDefault="00000000">
      <w:r>
        <w:t>Languages &amp; Frameworks: Ruby, Rails, JavaScript, TypeScript, React.js, React Native, HTML, CSS</w:t>
      </w:r>
      <w:r w:rsidR="00574C7D">
        <w:t xml:space="preserve">, Next.js, </w:t>
      </w:r>
      <w:proofErr w:type="spellStart"/>
      <w:r w:rsidR="00574C7D">
        <w:t>TailwindC</w:t>
      </w:r>
      <w:r w:rsidR="000205BB">
        <w:t>SS</w:t>
      </w:r>
      <w:proofErr w:type="spellEnd"/>
      <w:r>
        <w:br/>
        <w:t>Databases: PostgreSQL, SQL</w:t>
      </w:r>
      <w:r>
        <w:br/>
        <w:t>Cloud &amp; DevOps: AWS, Firebase, Heroku, Docker, GitHub Actions, Google Play Console</w:t>
      </w:r>
      <w:r>
        <w:br/>
        <w:t xml:space="preserve">Tools: Git/GitHub, Storybook, Notion, </w:t>
      </w:r>
      <w:proofErr w:type="spellStart"/>
      <w:r>
        <w:t>AdobeXD</w:t>
      </w:r>
      <w:proofErr w:type="spellEnd"/>
      <w:r>
        <w:t>, UML</w:t>
      </w:r>
      <w:r>
        <w:br/>
        <w:t>Operating Systems: Linux (Ubuntu), Windows</w:t>
      </w:r>
    </w:p>
    <w:p w14:paraId="0F448CDB" w14:textId="77777777" w:rsidR="00C05FA6" w:rsidRDefault="00000000">
      <w:pPr>
        <w:pStyle w:val="Heading2"/>
      </w:pPr>
      <w:r>
        <w:t>Professional Experience</w:t>
      </w:r>
    </w:p>
    <w:p w14:paraId="53DC65E7" w14:textId="77777777" w:rsidR="00C05FA6" w:rsidRDefault="00000000">
      <w:r>
        <w:t xml:space="preserve">Software Engineer | </w:t>
      </w:r>
      <w:proofErr w:type="spellStart"/>
      <w:r>
        <w:t>Trubshaw</w:t>
      </w:r>
      <w:proofErr w:type="spellEnd"/>
      <w:r>
        <w:t xml:space="preserve"> Cumberlege | Aug 2022 – Present</w:t>
      </w:r>
    </w:p>
    <w:p w14:paraId="493E3F89" w14:textId="77777777" w:rsidR="00C05FA6" w:rsidRDefault="00000000">
      <w:pPr>
        <w:pStyle w:val="ListBullet"/>
      </w:pPr>
      <w:r>
        <w:t>Delivered user-focused product features across web and mobile platforms, prioritizing UX quality, accessibility, and performance.</w:t>
      </w:r>
    </w:p>
    <w:p w14:paraId="3978A885" w14:textId="77777777" w:rsidR="00C0539F" w:rsidRDefault="00C0539F">
      <w:pPr>
        <w:pStyle w:val="ListBullet"/>
      </w:pPr>
      <w:r w:rsidRPr="00C0539F">
        <w:t>Partnered with PMs and designers to translate concepts into high-impact user experiences, increasing feature adoption and reducing usability issues reported during QA.</w:t>
      </w:r>
    </w:p>
    <w:p w14:paraId="621585F4" w14:textId="6C8B5CEC" w:rsidR="00C05FA6" w:rsidRDefault="00000000">
      <w:pPr>
        <w:pStyle w:val="ListBullet"/>
      </w:pPr>
      <w:r>
        <w:lastRenderedPageBreak/>
        <w:t>Built and maintained RESTful APIs in Ruby on Rails, supporting rich, data-driven product interfaces.</w:t>
      </w:r>
    </w:p>
    <w:p w14:paraId="6EC0D51A" w14:textId="77777777" w:rsidR="00C05FA6" w:rsidRDefault="00000000">
      <w:pPr>
        <w:pStyle w:val="ListBullet"/>
      </w:pPr>
      <w:r>
        <w:t xml:space="preserve">Implemented Docker-based development environments and configured CI/CD pipelines using GitHub Actions, automating unit tests, linting, and </w:t>
      </w:r>
      <w:proofErr w:type="gramStart"/>
      <w:r>
        <w:t>build</w:t>
      </w:r>
      <w:proofErr w:type="gramEnd"/>
      <w:r>
        <w:t xml:space="preserve"> validation for efficient releases.</w:t>
      </w:r>
    </w:p>
    <w:p w14:paraId="76BC431F" w14:textId="77777777" w:rsidR="00C05FA6" w:rsidRDefault="00000000">
      <w:pPr>
        <w:pStyle w:val="ListBullet"/>
      </w:pPr>
      <w:r>
        <w:t xml:space="preserve">Integrated </w:t>
      </w:r>
      <w:proofErr w:type="spellStart"/>
      <w:r>
        <w:t>Mapbox</w:t>
      </w:r>
      <w:proofErr w:type="spellEnd"/>
      <w:r>
        <w:t xml:space="preserve"> visualizations to create interactive user journeys, improving understanding and engagement with spatial data.</w:t>
      </w:r>
    </w:p>
    <w:p w14:paraId="2A1BD087" w14:textId="0A342963" w:rsidR="00C0539F" w:rsidRDefault="00C0539F">
      <w:pPr>
        <w:pStyle w:val="ListBullet"/>
      </w:pPr>
      <w:r w:rsidRPr="00C0539F">
        <w:t xml:space="preserve">Owned features end-to-end </w:t>
      </w:r>
      <w:r>
        <w:t>-</w:t>
      </w:r>
      <w:r w:rsidRPr="00C0539F">
        <w:t xml:space="preserve"> from scoping and design to QA and iteration </w:t>
      </w:r>
      <w:r>
        <w:t>-</w:t>
      </w:r>
      <w:r w:rsidRPr="00C0539F">
        <w:t xml:space="preserve"> reducing handoff delays and accelerating release cycles by ~20%.</w:t>
      </w:r>
    </w:p>
    <w:p w14:paraId="44BD226C" w14:textId="1E75D93E" w:rsidR="00C05FA6" w:rsidRDefault="00000000">
      <w:pPr>
        <w:pStyle w:val="ListBullet"/>
      </w:pPr>
      <w:r>
        <w:t>Contributed to roadmap and sprint planning, aligning product priorities with user outcomes and design goals.</w:t>
      </w:r>
    </w:p>
    <w:p w14:paraId="2660917C" w14:textId="1FC922F7" w:rsidR="00C0539F" w:rsidRDefault="00C0539F">
      <w:pPr>
        <w:pStyle w:val="ListBullet"/>
      </w:pPr>
      <w:r w:rsidRPr="00C0539F">
        <w:t xml:space="preserve">Improved frontend performance through </w:t>
      </w:r>
      <w:proofErr w:type="gramStart"/>
      <w:r w:rsidRPr="00C0539F">
        <w:t>caching</w:t>
      </w:r>
      <w:proofErr w:type="gramEnd"/>
      <w:r w:rsidRPr="00C0539F">
        <w:t xml:space="preserve">, reducing load times by </w:t>
      </w:r>
      <w:r>
        <w:t>~</w:t>
      </w:r>
      <w:r w:rsidRPr="00C0539F">
        <w:t>30% and enhancing perceived responsiveness.</w:t>
      </w:r>
    </w:p>
    <w:p w14:paraId="71326B52" w14:textId="1DA1A531" w:rsidR="00143DF3" w:rsidRDefault="00143DF3">
      <w:pPr>
        <w:pStyle w:val="ListBullet"/>
      </w:pPr>
      <w:r w:rsidRPr="00143DF3">
        <w:t>Built an offline queuing and sync system enabling app functionality without internet access, automatically processing pending requests on reconnection to enhance reliability and usability in low-connectivity environments.</w:t>
      </w:r>
    </w:p>
    <w:p w14:paraId="26DE732F" w14:textId="77777777" w:rsidR="00C05FA6" w:rsidRDefault="00000000">
      <w:r>
        <w:t xml:space="preserve">Junior Software Developer | </w:t>
      </w:r>
      <w:proofErr w:type="spellStart"/>
      <w:r>
        <w:t>Trubshaw</w:t>
      </w:r>
      <w:proofErr w:type="spellEnd"/>
      <w:r>
        <w:t xml:space="preserve"> Cumberlege | Aug 2021 – Aug 2022</w:t>
      </w:r>
    </w:p>
    <w:p w14:paraId="3EF5A5C5" w14:textId="77777777" w:rsidR="00C05FA6" w:rsidRDefault="00000000">
      <w:pPr>
        <w:pStyle w:val="ListBullet"/>
      </w:pPr>
      <w:r>
        <w:t>Actively involved in feature prototyping and product planning, collaborating with product and design teams to develop user-centric solutions.</w:t>
      </w:r>
    </w:p>
    <w:p w14:paraId="1B63CCB7" w14:textId="02E1F3C1" w:rsidR="00C0539F" w:rsidRDefault="00C0539F">
      <w:pPr>
        <w:pStyle w:val="ListBullet"/>
      </w:pPr>
      <w:r w:rsidRPr="00C0539F">
        <w:t>Designed scalable data models and background workers in Rails, improving query efficiency and reducing API response times</w:t>
      </w:r>
      <w:r w:rsidR="000D646F">
        <w:t xml:space="preserve"> significantly</w:t>
      </w:r>
      <w:r w:rsidRPr="00C0539F">
        <w:t>.</w:t>
      </w:r>
    </w:p>
    <w:p w14:paraId="461E8FFD" w14:textId="73710D88" w:rsidR="000D646F" w:rsidRDefault="000D646F">
      <w:pPr>
        <w:pStyle w:val="ListBullet"/>
      </w:pPr>
      <w:r>
        <w:t>Supported</w:t>
      </w:r>
      <w:r w:rsidRPr="000D646F">
        <w:t xml:space="preserve"> data collaboration with Napier University, enabling academic research access and uncovering usage insights that guided key UX improvements and boosted retention.</w:t>
      </w:r>
    </w:p>
    <w:p w14:paraId="1AB4B69F" w14:textId="25158867" w:rsidR="00C05FA6" w:rsidRDefault="00000000">
      <w:pPr>
        <w:pStyle w:val="ListBullet"/>
      </w:pPr>
      <w:r>
        <w:t>Developed and tested user-facing features using Ruby on Rails and React, ensuring UX consistency and accessibility.</w:t>
      </w:r>
    </w:p>
    <w:p w14:paraId="21CEB25A" w14:textId="77777777" w:rsidR="00C05FA6" w:rsidRDefault="00000000">
      <w:pPr>
        <w:pStyle w:val="ListBullet"/>
      </w:pPr>
      <w:r>
        <w:t>Participated in architecture discussions to define API design, data flow, and maintainability.</w:t>
      </w:r>
    </w:p>
    <w:p w14:paraId="119CF034" w14:textId="77777777" w:rsidR="00C05FA6" w:rsidRDefault="00000000">
      <w:pPr>
        <w:pStyle w:val="ListBullet"/>
      </w:pPr>
      <w:r>
        <w:t>Supported Agile sprint cycles, retrospectives, and QA processes to improve product quality and delivery efficiency.</w:t>
      </w:r>
    </w:p>
    <w:p w14:paraId="4CB7B5A2" w14:textId="77777777" w:rsidR="00C05FA6" w:rsidRDefault="00000000">
      <w:pPr>
        <w:pStyle w:val="Heading2"/>
      </w:pPr>
      <w:r>
        <w:t>Education</w:t>
      </w:r>
    </w:p>
    <w:p w14:paraId="3EBFF147" w14:textId="77777777" w:rsidR="00C05FA6" w:rsidRDefault="00000000">
      <w:r w:rsidRPr="00574524">
        <w:rPr>
          <w:b/>
          <w:bCs/>
        </w:rPr>
        <w:t>University of Dundee</w:t>
      </w:r>
      <w:r>
        <w:t xml:space="preserve"> | BA (Hons) Applied Computing (2:1) | 2017 – 2021</w:t>
      </w:r>
    </w:p>
    <w:p w14:paraId="39F009FC" w14:textId="77777777" w:rsidR="00574524" w:rsidRPr="00574524" w:rsidRDefault="00000000">
      <w:pPr>
        <w:rPr>
          <w:b/>
          <w:bCs/>
        </w:rPr>
      </w:pPr>
      <w:r w:rsidRPr="00574524">
        <w:rPr>
          <w:b/>
          <w:bCs/>
        </w:rPr>
        <w:t>Stewart’s Melville College</w:t>
      </w:r>
    </w:p>
    <w:p w14:paraId="7723163B" w14:textId="5FC803B3" w:rsidR="00C05FA6" w:rsidRDefault="00000000">
      <w:r>
        <w:t>Advanced Higher Computer Science &amp; RMPS (</w:t>
      </w:r>
      <w:proofErr w:type="gramStart"/>
      <w:r>
        <w:t>A</w:t>
      </w:r>
      <w:r w:rsidR="00C0539F">
        <w:t>,</w:t>
      </w:r>
      <w:r>
        <w:t>C</w:t>
      </w:r>
      <w:proofErr w:type="gramEnd"/>
      <w:r>
        <w:t>) | 2016–2017</w:t>
      </w:r>
      <w:r>
        <w:br/>
        <w:t xml:space="preserve">Higher </w:t>
      </w:r>
      <w:proofErr w:type="spellStart"/>
      <w:r>
        <w:t>Maths</w:t>
      </w:r>
      <w:proofErr w:type="spellEnd"/>
      <w:r>
        <w:t>, Computer Science, Product Design &amp; others (AAABBC) | 2015–2016</w:t>
      </w:r>
    </w:p>
    <w:p w14:paraId="1818C3F5" w14:textId="77777777" w:rsidR="00C05FA6" w:rsidRDefault="00000000">
      <w:pPr>
        <w:pStyle w:val="Heading2"/>
      </w:pPr>
      <w:r>
        <w:t>Projects &amp; Portfolio</w:t>
      </w:r>
    </w:p>
    <w:p w14:paraId="10CF959E" w14:textId="77777777" w:rsidR="00574524" w:rsidRDefault="00574524">
      <w:pPr>
        <w:pStyle w:val="ListBullet"/>
      </w:pPr>
      <w:hyperlink r:id="rId9">
        <w:r>
          <w:rPr>
            <w:rStyle w:val="Hyperlink"/>
          </w:rPr>
          <w:t>Election Project</w:t>
        </w:r>
      </w:hyperlink>
      <w:r>
        <w:t>: Data visualization of debate sentiment.</w:t>
      </w:r>
    </w:p>
    <w:p w14:paraId="6F5F920C" w14:textId="70530944" w:rsidR="00574524" w:rsidRDefault="00574524">
      <w:pPr>
        <w:pStyle w:val="ListBullet"/>
      </w:pPr>
      <w:hyperlink r:id="rId10">
        <w:r>
          <w:rPr>
            <w:rStyle w:val="Hyperlink"/>
          </w:rPr>
          <w:t>Game Project</w:t>
        </w:r>
      </w:hyperlink>
      <w:r>
        <w:t>: Developed interactive</w:t>
      </w:r>
      <w:r w:rsidR="00C0539F">
        <w:t xml:space="preserve"> 2d side scroller platforming </w:t>
      </w:r>
      <w:r>
        <w:t>game.</w:t>
      </w:r>
    </w:p>
    <w:p w14:paraId="7F7512E4" w14:textId="77777777" w:rsidR="00C05FA6" w:rsidRDefault="00000000">
      <w:pPr>
        <w:pStyle w:val="Heading2"/>
      </w:pPr>
      <w:r>
        <w:t>Core Competencies</w:t>
      </w:r>
    </w:p>
    <w:p w14:paraId="4962B15C" w14:textId="77777777" w:rsidR="00C05FA6" w:rsidRDefault="00000000">
      <w:pPr>
        <w:pStyle w:val="ListBullet"/>
      </w:pPr>
      <w:r>
        <w:t>User-Centric Product Development: Design and build features that deliver clear user value and align with product vision.</w:t>
      </w:r>
    </w:p>
    <w:p w14:paraId="6A3AEC10" w14:textId="77777777" w:rsidR="00C05FA6" w:rsidRDefault="00000000">
      <w:pPr>
        <w:pStyle w:val="ListBullet"/>
      </w:pPr>
      <w:r>
        <w:lastRenderedPageBreak/>
        <w:t>UX &amp; Design Collaboration: Deep understanding of accessibility, usability, and design-system implementation.</w:t>
      </w:r>
    </w:p>
    <w:p w14:paraId="717F1340" w14:textId="77777777" w:rsidR="00C05FA6" w:rsidRDefault="00000000">
      <w:pPr>
        <w:pStyle w:val="ListBullet"/>
      </w:pPr>
      <w:r>
        <w:t>Product Ownership: Manage feature lifecycles from concept to delivery, ensuring impact and technical excellence.</w:t>
      </w:r>
    </w:p>
    <w:p w14:paraId="33127E9A" w14:textId="06C48470" w:rsidR="00C05FA6" w:rsidRDefault="00000000">
      <w:pPr>
        <w:pStyle w:val="ListBullet"/>
      </w:pPr>
      <w:r>
        <w:t>System Design: Skilled in Rails architecture</w:t>
      </w:r>
      <w:r w:rsidR="009831A8">
        <w:t xml:space="preserve"> - </w:t>
      </w:r>
      <w:r>
        <w:t>Models, Controllers, Serializers, and background workers.</w:t>
      </w:r>
    </w:p>
    <w:p w14:paraId="678FB9A0" w14:textId="77777777" w:rsidR="00C05FA6" w:rsidRDefault="00000000">
      <w:pPr>
        <w:pStyle w:val="ListBullet"/>
      </w:pPr>
      <w:r>
        <w:t>DevOps &amp; CI/CD: Experienced with Docker environments and GitHub Actions automation for efficient delivery.</w:t>
      </w:r>
    </w:p>
    <w:p w14:paraId="0FD12D9B" w14:textId="77777777" w:rsidR="00C05FA6" w:rsidRDefault="00000000">
      <w:pPr>
        <w:pStyle w:val="ListBullet"/>
      </w:pPr>
      <w:r>
        <w:t>Agile &amp; Experimental Mindset: Balance rapid iteration with UX polish to ship value to users faster.</w:t>
      </w:r>
    </w:p>
    <w:p w14:paraId="66CF5E29" w14:textId="77777777" w:rsidR="00C05FA6" w:rsidRDefault="00000000">
      <w:pPr>
        <w:pStyle w:val="ListBullet"/>
      </w:pPr>
      <w:r>
        <w:t>Continuous Learning: Explore AI tools, emerging frameworks, and design methodologies to enhance product UX.</w:t>
      </w:r>
    </w:p>
    <w:sectPr w:rsidR="00C05FA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DB464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158918">
    <w:abstractNumId w:val="8"/>
  </w:num>
  <w:num w:numId="2" w16cid:durableId="1548253349">
    <w:abstractNumId w:val="6"/>
  </w:num>
  <w:num w:numId="3" w16cid:durableId="570577969">
    <w:abstractNumId w:val="5"/>
  </w:num>
  <w:num w:numId="4" w16cid:durableId="2105760434">
    <w:abstractNumId w:val="4"/>
  </w:num>
  <w:num w:numId="5" w16cid:durableId="949119347">
    <w:abstractNumId w:val="7"/>
  </w:num>
  <w:num w:numId="6" w16cid:durableId="918490039">
    <w:abstractNumId w:val="3"/>
  </w:num>
  <w:num w:numId="7" w16cid:durableId="233395390">
    <w:abstractNumId w:val="2"/>
  </w:num>
  <w:num w:numId="8" w16cid:durableId="711154160">
    <w:abstractNumId w:val="1"/>
  </w:num>
  <w:num w:numId="9" w16cid:durableId="1711610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05BB"/>
    <w:rsid w:val="00027EA7"/>
    <w:rsid w:val="00034616"/>
    <w:rsid w:val="0006063C"/>
    <w:rsid w:val="000A63CC"/>
    <w:rsid w:val="000D646F"/>
    <w:rsid w:val="000E7BBB"/>
    <w:rsid w:val="00143DF3"/>
    <w:rsid w:val="0015074B"/>
    <w:rsid w:val="00195CFE"/>
    <w:rsid w:val="0029639D"/>
    <w:rsid w:val="00316601"/>
    <w:rsid w:val="00326F90"/>
    <w:rsid w:val="003B63AF"/>
    <w:rsid w:val="004B5FFF"/>
    <w:rsid w:val="004F0E0D"/>
    <w:rsid w:val="00574524"/>
    <w:rsid w:val="00574C7D"/>
    <w:rsid w:val="00583D36"/>
    <w:rsid w:val="00645A01"/>
    <w:rsid w:val="0072110E"/>
    <w:rsid w:val="008B6003"/>
    <w:rsid w:val="008D525F"/>
    <w:rsid w:val="009648B2"/>
    <w:rsid w:val="00977FEC"/>
    <w:rsid w:val="009831A8"/>
    <w:rsid w:val="00AA1D8D"/>
    <w:rsid w:val="00B23C50"/>
    <w:rsid w:val="00B47730"/>
    <w:rsid w:val="00C0539F"/>
    <w:rsid w:val="00C05FA6"/>
    <w:rsid w:val="00CB0664"/>
    <w:rsid w:val="00CB54BF"/>
    <w:rsid w:val="00D24511"/>
    <w:rsid w:val="00D5053C"/>
    <w:rsid w:val="00D6151D"/>
    <w:rsid w:val="00E1671F"/>
    <w:rsid w:val="00EA02F7"/>
    <w:rsid w:val="00FA7682"/>
    <w:rsid w:val="00FC1A2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AE72ED"/>
  <w14:defaultImageDpi w14:val="300"/>
  <w15:docId w15:val="{DF32F355-A24C-437C-B0E8-0168DEF4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rsid w:val="004B5FFF"/>
    <w:rPr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9831A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fzalmiah.dev/" TargetMode="External"/><Relationship Id="rId3" Type="http://schemas.openxmlformats.org/officeDocument/2006/relationships/styles" Target="styles.xml"/><Relationship Id="rId7" Type="http://schemas.openxmlformats.org/officeDocument/2006/relationships/hyperlink" Target="https://github.com/affyzal/Projects-Portfolio.gi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inkedin.com/in/afzal-miah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_fX05zkj7ps&amp;feature=youtu.b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thub.com/affyzal/Infographics-ARGTech-Honours-Proje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Afzal Miah</cp:lastModifiedBy>
  <cp:revision>3</cp:revision>
  <dcterms:created xsi:type="dcterms:W3CDTF">2025-10-24T05:56:00Z</dcterms:created>
  <dcterms:modified xsi:type="dcterms:W3CDTF">2025-10-30T05:31:00Z</dcterms:modified>
  <cp:category/>
</cp:coreProperties>
</file>